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书名：我怀孕了  怎样才安全</w:t>
      </w:r>
    </w:p>
    <w:p>
      <w:r>
        <w:t>作者：郑郑主编</w:t>
      </w:r>
    </w:p>
    <w:p>
      <w:r>
        <w:t>出版社：北京:新世界出版社,2011.06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我怀孕了  怎样才安全 评论地址：https://www.jiaokey.com/book/detail/13218424.html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