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医学研究资料  健康婴儿及儿童心电图研究  1977年  第3期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医学研究资料  健康婴儿及儿童心电图研究  1977年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本书出售、求购地址：https://www.jiaokey.com/book/detail/13218378.html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关键词搜索：https://www.jiaokey.com/tag/医学研究资料  健康婴儿及儿童心电图研究  1977年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