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常见疾病营养保健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本书出售、求购地址：https://www.jiaokey.com/book/detail/13218370.html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关键词搜索：https://www.jiaokey.com/tag/常见疾病营养保健.html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