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现代执业医师临床禁忌实用大全  第5卷</w:t>
      </w:r>
    </w:p>
    <w:p>
      <w:r>
        <w:rPr>
          <w:rFonts w:ascii="宋体" w:hAnsi="宋体" w:eastAsia="宋体"/>
          <w:sz w:val="24"/>
        </w:rPr>
        <w:t>何学彦主编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现代执业医师临床禁忌实用大全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本书出售、求购地址：https://www.jiaokey.com/book/detail/13218365.html</w:t>
      </w:r>
    </w:p>
    <w:p>
      <w:r>
        <w:t>更多相关图书推荐：https://www.jiaokey.com</w:t>
      </w:r>
    </w:p>
    <w:p>
      <w:r>
        <w:t>何学彦主编 其他作品：https://www.jiaokey.com/tag/何学彦主编.html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关键词搜索：https://www.jiaokey.com/tag/现代执业医师临床禁忌实用大全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