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初级  中级  高级  技师技能</w:t>
      </w:r>
    </w:p>
    <w:p>
      <w:r>
        <w:t>作者：成为品主编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总页数：105</w:t>
      </w:r>
    </w:p>
    <w:p>
      <w:r>
        <w:t>更多请访问教客网: www.jiaokey.com</w:t>
      </w:r>
    </w:p>
    <w:p>
      <w:r>
        <w:t>保健按摩师  初级  中级  高级  技师技能 评论地址：https://www.jiaokey.com/book/detail/13218331.html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