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书名：高蛋白·高疗效  对现代病的防治奇方</w:t>
      </w:r>
    </w:p>
    <w:p>
      <w:r>
        <w:t>作者：张寿主编</w:t>
      </w:r>
    </w:p>
    <w:p>
      <w:r>
        <w:t>出版社：长春：长春出版社</w:t>
      </w:r>
    </w:p>
    <w:p>
      <w:r>
        <w:t>出版日期：1993.09</w:t>
      </w:r>
    </w:p>
    <w:p>
      <w:r>
        <w:t>总页数：101</w:t>
      </w:r>
    </w:p>
    <w:p>
      <w:r>
        <w:t>更多请访问教客网: www.jiaokey.com</w:t>
      </w:r>
    </w:p>
    <w:p>
      <w:r>
        <w:t>高蛋白·高疗效  对现代病的防治奇方 评论地址：https://www.jiaokey.com/book/detail/13218309.html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