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卫生防疫检验质量控制技术与监测评价方法实用手册  上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卫生防疫检验质量控制技术与监测评价方法实用手册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本书出售、求购地址：https://www.jiaokey.com/book/detail/13218289.html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关键词搜索：https://www.jiaokey.com/tag/卫生防疫检验质量控制技术与监测评价方法实用手册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