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四小时睡眠法  保持头脑清醒精神充沛的奇方</w:t>
      </w:r>
    </w:p>
    <w:p>
      <w:r>
        <w:rPr>
          <w:rFonts w:ascii="宋体" w:hAnsi="宋体" w:eastAsia="宋体"/>
          <w:sz w:val="24"/>
        </w:rPr>
        <w:t>徐之才编译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四小时睡眠法  保持头脑清醒精神充沛的奇方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徐之才编译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本书出售、求购地址：https://www.jiaokey.com/book/detail/13218269.html</w:t>
      </w:r>
    </w:p>
    <w:p>
      <w:r>
        <w:t>更多相关图书推荐：https://www.jiaokey.com</w:t>
      </w:r>
    </w:p>
    <w:p>
      <w:r>
        <w:t>徐之才编译 其他作品：https://www.jiaokey.com/tag/徐之才编译.html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关键词搜索：https://www.jiaokey.com/tag/四小时睡眠法  保持头脑清醒精神充沛的奇方.html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