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高等医学检验专业试用教材  基础生物化学</w:t>
      </w:r>
    </w:p>
    <w:p>
      <w:r>
        <w:rPr>
          <w:rFonts w:ascii="宋体" w:hAnsi="宋体" w:eastAsia="宋体"/>
          <w:sz w:val="24"/>
        </w:rPr>
        <w:t>李立群主编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高等医学检验专业试用教材  基础生物化学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李立群主编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本书出售、求购地址：https://www.jiaokey.com/book/detail/13218245.html</w:t>
      </w:r>
    </w:p>
    <w:p>
      <w:r>
        <w:t>更多相关图书推荐：https://www.jiaokey.com</w:t>
      </w:r>
    </w:p>
    <w:p>
      <w:r>
        <w:t>李立群主编 其他作品：https://www.jiaokey.com/tag/李立群主编.html</w:t>
      </w:r>
    </w:p>
    <w:p>
      <w:r>
        <w:t>关键词搜索：https://www.jiaokey.com/tag/高等医学检验专业试用教材  基础生物化学.html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