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毛泽东1936年同斯诺的谈话  关于自己的革命经历和红军长征等问题</w:t>
      </w:r>
    </w:p>
    <w:p>
      <w:r>
        <w:rPr>
          <w:rFonts w:ascii="宋体" w:hAnsi="宋体" w:eastAsia="宋体"/>
          <w:sz w:val="24"/>
        </w:rPr>
        <w:t>毛泽东著；努尔别克，阿斯力汉译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毛泽东1936年同斯诺的谈话  关于自己的革命经历和红军长征等问题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毛泽东著；努尔别克，阿斯力汉译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本书出售、求购地址：https://www.jiaokey.com/book/detail/13218193.html</w:t>
      </w:r>
    </w:p>
    <w:p>
      <w:r>
        <w:t>更多相关图书推荐：https://www.jiaokey.com</w:t>
      </w:r>
    </w:p>
    <w:p>
      <w:r>
        <w:t>毛泽东著；努尔别克，阿斯力汉译 其他作品：https://www.jiaokey.com/tag/毛泽东著；努尔别克，阿斯力汉译.html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关键词搜索：https://www.jiaokey.com/tag/毛泽东1936年同斯诺的谈话  关于自己的革命经历和红军长征等问题.html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