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旧唐书  2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旧唐书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本书出售、求购地址：https://www.jiaokey.com/book/detail/13218181.html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旧唐书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