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爱心无价  好军嫂韩素云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爱心无价  好军嫂韩素云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本书出售、求购地址：https://www.jiaokey.com/book/detail/13218157.html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关键词搜索：https://www.jiaokey.com/tag/爱心无价  好军嫂韩素云.html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