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2003年  第6期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2003年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本书出售、求购地址：https://www.jiaokey.com/book/detail/13218139.html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2003年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