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各卷要录  5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各卷要录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本书出售、求购地址：https://www.jiaokey.com/book/detail/13218128.html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各卷要录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