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各卷要录  4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各卷要录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本书出售、求购地址：https://www.jiaokey.com/book/detail/13218127.html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各卷要录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