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各卷要录  1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各卷要录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本书出售、求购地址：https://www.jiaokey.com/book/detail/13218124.html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各卷要录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