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司马光评论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司马光评论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本书出售、求购地址：https://www.jiaokey.com/book/detail/13218122.html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司马光评论.html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