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通鉴学资料  2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通鉴学资料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本书出售、求购地址：https://www.jiaokey.com/book/detail/13218120.html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通鉴学资料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