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通鉴学资料  1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通鉴学资料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本书出售、求购地址：https://www.jiaokey.com/book/detail/13218119.html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通鉴学资料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