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制药工程专业综合实验</w:t>
      </w:r>
    </w:p>
    <w:p>
      <w:r>
        <w:rPr>
          <w:rFonts w:ascii="宋体" w:hAnsi="宋体" w:eastAsia="宋体"/>
          <w:sz w:val="24"/>
        </w:rPr>
        <w:t>程弘夏主编；王仲，王敬，卢起来等编委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程弘夏主编；王仲，王敬，卢起来等编委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本书出售、求购地址：https://www.jiaokey.com/book/detail/13218100.html</w:t>
      </w:r>
    </w:p>
    <w:p>
      <w:r>
        <w:t>更多相关图书推荐：https://www.jiaokey.com</w:t>
      </w:r>
    </w:p>
    <w:p>
      <w:r>
        <w:t>程弘夏主编；王仲，王敬，卢起来等编委 其他作品：https://www.jiaokey.com/tag/程弘夏主编；王仲，王敬，卢起来等编委.html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关键词搜索：https://www.jiaokey.com/tag/制药工程专业综合实验.html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