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书名：园林制图</w:t>
      </w:r>
    </w:p>
    <w:p>
      <w:r>
        <w:t>作者：孙丽娟，马静主编；钱达，尹仕美，王欢等副主编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总页数：197</w:t>
      </w:r>
    </w:p>
    <w:p>
      <w:r>
        <w:t>更多请访问教客网: www.jiaokey.com</w:t>
      </w:r>
    </w:p>
    <w:p>
      <w:r>
        <w:t>园林制图 评论地址：https://www.jiaokey.com/book/detail/13218079.html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