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书名：园林计算机辅助设计  AutoCAD2011</w:t>
      </w:r>
    </w:p>
    <w:p>
      <w:r>
        <w:t>作者：徐友军，孙春红主编；郭玲，何丛芊副主编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总页数：239</w:t>
      </w:r>
    </w:p>
    <w:p>
      <w:r>
        <w:t>更多请访问教客网: www.jiaokey.com</w:t>
      </w:r>
    </w:p>
    <w:p>
      <w:r>
        <w:t>园林计算机辅助设计  AutoCAD2011 评论地址：https://www.jiaokey.com/book/detail/13218078.html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