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书名：梯级水库调度自动化系统</w:t>
      </w:r>
    </w:p>
    <w:p>
      <w:r>
        <w:t>作者：李晓斌，肖舸主编；李永红，赵云发，王建平副主编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梯级水库调度自动化系统 评论地址：https://www.jiaokey.com/book/detail/13218077.html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