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国家职业资格证书培训教程  橡胶生产基础</w:t>
      </w:r>
    </w:p>
    <w:p>
      <w:r>
        <w:rPr>
          <w:rFonts w:ascii="宋体" w:hAnsi="宋体" w:eastAsia="宋体"/>
          <w:sz w:val="24"/>
        </w:rPr>
        <w:t>刘建国，龚元姞主编；化学工业职业技能鉴定指导中心组织遍写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国家职业资格证书培训教程  橡胶生产基础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刘建国，龚元姞主编；化学工业职业技能鉴定指导中心组织遍写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本书出售、求购地址：https://www.jiaokey.com/book/detail/13218037.html</w:t>
      </w:r>
    </w:p>
    <w:p>
      <w:r>
        <w:t>更多相关图书推荐：https://www.jiaokey.com</w:t>
      </w:r>
    </w:p>
    <w:p>
      <w:r>
        <w:t>刘建国，龚元姞主编；化学工业职业技能鉴定指导中心组织遍写 其他作品：https://www.jiaokey.com/tag/刘建国，龚元姞主编；化学工业职业技能鉴定指导中心组织遍写.html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关键词搜索：https://www.jiaokey.com/tag/国家职业资格证书培训教程  橡胶生产基础.html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