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书名：触摸屏实用技术  西门子</w:t>
      </w:r>
    </w:p>
    <w:p>
      <w:r>
        <w:t>作者：王建，徐洪亮主编；李伟，孙胜，王春晖等副主编；孙怀荣，肖海梅，蔻爽等参编</w:t>
      </w:r>
    </w:p>
    <w:p>
      <w:r>
        <w:t>出版社：北京：机械工业出版社</w:t>
      </w:r>
    </w:p>
    <w:p>
      <w:r>
        <w:t>出版日期：2012</w:t>
      </w:r>
    </w:p>
    <w:p>
      <w:r>
        <w:t>总页数：148</w:t>
      </w:r>
    </w:p>
    <w:p>
      <w:r>
        <w:t>更多请访问教客网: www.jiaokey.com</w:t>
      </w:r>
    </w:p>
    <w:p>
      <w:r>
        <w:t>触摸屏实用技术  西门子 评论地址：https://www.jiaokey.com/book/detail/13218020.html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