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W90P710嵌入式系统实验教程</w:t>
      </w:r>
    </w:p>
    <w:p>
      <w:r>
        <w:rPr>
          <w:rFonts w:ascii="宋体" w:hAnsi="宋体" w:eastAsia="宋体"/>
          <w:sz w:val="24"/>
        </w:rPr>
        <w:t>佘黎煌，王明全，鲁喜荣主编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W90P710嵌入式系统实验教程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佘黎煌，王明全，鲁喜荣主编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本书出售、求购地址：https://www.jiaokey.com/book/detail/13217999.html</w:t>
      </w:r>
    </w:p>
    <w:p>
      <w:r>
        <w:t>更多相关图书推荐：https://www.jiaokey.com</w:t>
      </w:r>
    </w:p>
    <w:p>
      <w:r>
        <w:t>佘黎煌，王明全，鲁喜荣主编 其他作品：https://www.jiaokey.com/tag/佘黎煌，王明全，鲁喜荣主编.html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关键词搜索：https://www.jiaokey.com/tag/W90P710嵌入式系统实验教程.html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