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计算机基础教程配套练习与实训教程</w:t>
      </w:r>
    </w:p>
    <w:p>
      <w:r>
        <w:rPr>
          <w:rFonts w:ascii="宋体" w:hAnsi="宋体" w:eastAsia="宋体"/>
          <w:sz w:val="24"/>
        </w:rPr>
        <w:t>王鑫主编；衡友文，白萍，周玲等副主编；席占春，郭明华，徐海风等参编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计算机基础教程配套练习与实训教程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王鑫主编；衡友文，白萍，周玲等副主编；席占春，郭明华，徐海风等参编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本书出售、求购地址：https://www.jiaokey.com/book/detail/13217982.html</w:t>
      </w:r>
    </w:p>
    <w:p>
      <w:r>
        <w:t>更多相关图书推荐：https://www.jiaokey.com</w:t>
      </w:r>
    </w:p>
    <w:p>
      <w:r>
        <w:t>王鑫主编；衡友文，白萍，周玲等副主编；席占春，郭明华，徐海风等参编 其他作品：https://www.jiaokey.com/tag/王鑫主编；衡友文，白萍，周玲等副主编；席占春，郭明华，徐海风等参编.html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关键词搜索：https://www.jiaokey.com/tag/计算机基础教程配套练习与实训教程.html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