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书名：三菱PLC应用案例解析</w:t>
      </w:r>
    </w:p>
    <w:p>
      <w:r>
        <w:t>作者：张豪编著</w:t>
      </w:r>
    </w:p>
    <w:p>
      <w:r>
        <w:t>出版社：北京：中国电力出版社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三菱PLC应用案例解析 评论地址：https://www.jiaokey.com/book/detail/13217970.html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