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功能性保健食品检测指南</w:t>
      </w:r>
    </w:p>
    <w:p>
      <w:r>
        <w:rPr>
          <w:rFonts w:ascii="宋体" w:hAnsi="宋体" w:eastAsia="宋体"/>
          <w:sz w:val="24"/>
        </w:rPr>
        <w:t>戴华，陈冬东主编；中国检验检疫科学研究院组织编写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功能性保健食品检测指南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戴华，陈冬东主编；中国检验检疫科学研究院组织编写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本书出售、求购地址：https://www.jiaokey.com/book/detail/13217922.html</w:t>
      </w:r>
    </w:p>
    <w:p>
      <w:r>
        <w:t>更多相关图书推荐：https://www.jiaokey.com</w:t>
      </w:r>
    </w:p>
    <w:p>
      <w:r>
        <w:t>戴华，陈冬东主编；中国检验检疫科学研究院组织编写 其他作品：https://www.jiaokey.com/tag/戴华，陈冬东主编；中国检验检疫科学研究院组织编写.html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关键词搜索：https://www.jiaokey.com/tag/功能性保健食品检测指南.html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