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  家具设计  第2版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  家具设计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本书出售、求购地址：https://www.jiaokey.com/book/detail/13217899.html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关键词搜索：https://www.jiaokey.com/tag/室内与家具设计  家具设计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