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  Visual C++与基于ACIS的几何造型  第2版</w:t>
      </w:r>
    </w:p>
    <w:p>
      <w:r>
        <w:rPr>
          <w:rFonts w:ascii="宋体" w:hAnsi="宋体" w:eastAsia="宋体"/>
          <w:sz w:val="24"/>
        </w:rPr>
        <w:t>李少辉，李焱，刘弘主编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  Visual C++与基于ACIS的几何造型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李少辉，李焱，刘弘主编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本书出售、求购地址：https://www.jiaokey.com/book/detail/13217875.html</w:t>
      </w:r>
    </w:p>
    <w:p>
      <w:r>
        <w:t>更多相关图书推荐：https://www.jiaokey.com</w:t>
      </w:r>
    </w:p>
    <w:p>
      <w:r>
        <w:t>李少辉，李焱，刘弘主编 其他作品：https://www.jiaokey.com/tag/李少辉，李焱，刘弘主编.html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关键词搜索：https://www.jiaokey.com/tag/面向对象程序设计  Visual C++与基于ACIS的几何造型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