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Fusion Middleware 11g架构与管理</w:t>
      </w:r>
    </w:p>
    <w:p>
      <w:r>
        <w:rPr>
          <w:rFonts w:ascii="宋体" w:hAnsi="宋体" w:eastAsia="宋体"/>
          <w:sz w:val="24"/>
        </w:rPr>
        <w:t xml:space="preserve"> S.) ，（美）肯杜瑞著；李周芳，赵铭译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Fusion Middleware 11g架构与管理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S.) ，（美）肯杜瑞著；李周芳，赵铭译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本书出售、求购地址：https://www.jiaokey.com/book/detail/13217870.html</w:t>
      </w:r>
    </w:p>
    <w:p>
      <w:r>
        <w:t>更多相关图书推荐：https://www.jiaokey.com</w:t>
      </w:r>
    </w:p>
    <w:p>
      <w:r>
        <w:t xml:space="preserve"> S.) ，（美）肯杜瑞著；李周芳，赵铭译 其他作品：https://www.jiaokey.com/tag/ S.) ，（美）肯杜瑞著；李周芳，赵铭译.html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Fusion Middleware 11g架构与管理.html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