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书名：建筑与装饰装修工程计量与计价实务  基于工料单价法</w:t>
      </w:r>
    </w:p>
    <w:p>
      <w:r>
        <w:t>作者：周慧玲主编；鲍立平，程莉，程波等参编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总页数：266</w:t>
      </w:r>
    </w:p>
    <w:p>
      <w:r>
        <w:t>更多请访问教客网: www.jiaokey.com</w:t>
      </w:r>
    </w:p>
    <w:p>
      <w:r>
        <w:t>建筑与装饰装修工程计量与计价实务  基于工料单价法 评论地址：https://www.jiaokey.com/book/detail/13217864.html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