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5.0基础与应用高级案例教程  中文版</w:t>
      </w:r>
    </w:p>
    <w:p>
      <w:r>
        <w:rPr>
          <w:rFonts w:ascii="宋体" w:hAnsi="宋体" w:eastAsia="宋体"/>
          <w:sz w:val="24"/>
        </w:rPr>
        <w:t>白正一，钟日铭主编；李绍鹏，党灿华，杜芸副主编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5.0基础与应用高级案例教程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白正一，钟日铭主编；李绍鹏，党灿华，杜芸副主编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本书出售、求购地址：https://www.jiaokey.com/book/detail/13217833.html</w:t>
      </w:r>
    </w:p>
    <w:p>
      <w:r>
        <w:t>更多相关图书推荐：https://www.jiaokey.com</w:t>
      </w:r>
    </w:p>
    <w:p>
      <w:r>
        <w:t>白正一，钟日铭主编；李绍鹏，党灿华，杜芸副主编 其他作品：https://www.jiaokey.com/tag/白正一，钟日铭主编；李绍鹏，党灿华，杜芸副主编.html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关键词搜索：https://www.jiaokey.com/tag/Pro/E Wildfire 5.0基础与应用高级案例教程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