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CAXA制造工程师2013机械设计与加工标准实训教程</w:t>
      </w:r>
    </w:p>
    <w:p>
      <w:r>
        <w:rPr>
          <w:rFonts w:ascii="宋体" w:hAnsi="宋体" w:eastAsia="宋体"/>
          <w:sz w:val="24"/>
        </w:rPr>
        <w:t>胡仁喜，万金环编著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7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CAXA制造工程师2013机械设计与加工标准实训教程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胡仁喜，万金环编著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数控机床-计算机辅助设计-应用软件-教材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本书出售、求购地址：https://www.jiaokey.com/book/detail/13217823.html</w:t>
      </w:r>
    </w:p>
    <w:p>
      <w:r>
        <w:t>更多相关图书推荐：https://www.jiaokey.com</w:t>
      </w:r>
    </w:p>
    <w:p>
      <w:r>
        <w:t>胡仁喜，万金环编著 其他作品：https://www.jiaokey.com/tag/胡仁喜，万金环编著.html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关键词搜索：https://www.jiaokey.com/tag/数控机床-计算机辅助设计-应用软件-教材.html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