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机电设备装调训练与考级  机械分册</w:t>
      </w:r>
    </w:p>
    <w:p>
      <w:r>
        <w:rPr>
          <w:rFonts w:ascii="宋体" w:hAnsi="宋体" w:eastAsia="宋体"/>
          <w:sz w:val="24"/>
        </w:rPr>
        <w:t>张国军，胡剑主编；张萍主审；葛金印组编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机电设备装调训练与考级  机械分册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张国军，胡剑主编；张萍主审；葛金印组编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本书出售、求购地址：https://www.jiaokey.com/book/detail/13217811.html</w:t>
      </w:r>
    </w:p>
    <w:p>
      <w:r>
        <w:t>更多相关图书推荐：https://www.jiaokey.com</w:t>
      </w:r>
    </w:p>
    <w:p>
      <w:r>
        <w:t>张国军，胡剑主编；张萍主审；葛金印组编 其他作品：https://www.jiaokey.com/tag/张国军，胡剑主编；张萍主审；葛金印组编.html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关键词搜索：https://www.jiaokey.com/tag/机电设备装调训练与考级  机械分册.html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