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  供建筑学城市规划工程管理专业使用  第2版</w:t>
      </w:r>
    </w:p>
    <w:p>
      <w:r>
        <w:t>作者：罗福午，邓雪松编</w:t>
      </w:r>
    </w:p>
    <w:p>
      <w:r>
        <w:t>出版社：武汉：武汉理工大学出版社</w:t>
      </w:r>
    </w:p>
    <w:p>
      <w:r>
        <w:t>出版日期：2012.05</w:t>
      </w:r>
    </w:p>
    <w:p>
      <w:r>
        <w:t>总页数：336</w:t>
      </w:r>
    </w:p>
    <w:p>
      <w:r>
        <w:t>更多请访问教客网: www.jiaokey.com</w:t>
      </w:r>
    </w:p>
    <w:p>
      <w:r>
        <w:t>建筑结构  供建筑学城市规划工程管理专业使用  第2版 评论地址：https://www.jiaokey.com/book/detail/13217804.html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