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书名：实用数据结构基础  第3版</w:t>
      </w:r>
    </w:p>
    <w:p>
      <w:r>
        <w:t>作者：陈元春，王中华，张亮等编著；谭浩强丛书主编</w:t>
      </w:r>
    </w:p>
    <w:p>
      <w:r>
        <w:t>出版社：北京:中国铁道出版社,2011.02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实用数据结构基础  第3版 评论地址：https://www.jiaokey.com/book/detail/13217802.html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