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建筑工程细部设计CAD图集丛书  钢结构节点600例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建筑工程细部设计CAD图集丛书  钢结构节点600例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本书出售、求购地址：https://www.jiaokey.com/book/detail/13217797.html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关键词搜索：https://www.jiaokey.com/tag/建筑工程细部设计CAD图集丛书  钢结构节点600例.html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