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书名：材料强韧学基础</w:t>
      </w:r>
    </w:p>
    <w:p>
      <w:r>
        <w:t>作者：王磊，涂善东主编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材料强韧学基础 评论地址：https://www.jiaokey.com/book/detail/13217767.html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