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书名：数控铣床及加工中心操作与编程疑难问答</w:t>
      </w:r>
    </w:p>
    <w:p>
      <w:r>
        <w:t>作者：曹亚军编著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总页数：263</w:t>
      </w:r>
    </w:p>
    <w:p>
      <w:r>
        <w:t>更多请访问教客网: www.jiaokey.com</w:t>
      </w:r>
    </w:p>
    <w:p>
      <w:r>
        <w:t>数控铣床及加工中心操作与编程疑难问答 评论地址：https://www.jiaokey.com/book/detail/13217753.html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