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第4版  实验指导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第4版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本书出售、求购地址：https://www.jiaokey.com/book/detail/13217736.html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第4版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