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书名：历代会要汇编  秦会要</w:t>
      </w:r>
    </w:p>
    <w:p>
      <w:r>
        <w:t>作者：（清）孙楷著；杨善群校补；上海古籍出版社编</w:t>
      </w:r>
    </w:p>
    <w:p>
      <w:r>
        <w:t>出版社：上海:上海古籍出版社,2012.05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历代会要汇编  秦会要 评论地址：https://www.jiaokey.com/book/detail/13217725.html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