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书名：临时台湾旧惯调查会  第1部调查第三回报告  清国行政法  第2卷</w:t>
      </w:r>
    </w:p>
    <w:p>
      <w:r>
        <w:t>作者：</w:t>
      </w:r>
    </w:p>
    <w:p>
      <w:r>
        <w:t>出版社：明治43.11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临时台湾旧惯调查会  第1部调查第三回报告  清国行政法  第2卷 评论地址：https://www.jiaokey.com/book/detail/13217711.html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