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书名：异常快乐杀人心理  解读性犯罪</w:t>
      </w:r>
    </w:p>
    <w:p>
      <w:r>
        <w:t>作者：罗伯·K·雷斯勒，安·W·伯吉丝，约翰·E·道格拉斯著；李汉良译</w:t>
      </w:r>
    </w:p>
    <w:p>
      <w:r>
        <w:t>出版社：台湾先智出版事业股份有限公司</w:t>
      </w:r>
    </w:p>
    <w:p>
      <w:r>
        <w:t>出版日期：1996</w:t>
      </w:r>
    </w:p>
    <w:p>
      <w:r>
        <w:t>总页数：383</w:t>
      </w:r>
    </w:p>
    <w:p>
      <w:r>
        <w:t>更多请访问教客网: www.jiaokey.com</w:t>
      </w:r>
    </w:p>
    <w:p>
      <w:r>
        <w:t>异常快乐杀人心理  解读性犯罪 评论地址：https://www.jiaokey.com/book/detail/13217706.html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