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不确定的友情  台湾、香港与美国，1945至1992</w:t>
      </w:r>
    </w:p>
    <w:p>
      <w:r>
        <w:rPr>
          <w:rFonts w:ascii="宋体" w:hAnsi="宋体" w:eastAsia="宋体"/>
          <w:sz w:val="24"/>
        </w:rPr>
        <w:t>唐耐心（Nancy Bernkopf Tucker）著；新新闻编译小组译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不确定的友情  台湾、香港与美国，1945至1992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唐耐心（Nancy Bernkopf Tucker）著；新新闻编译小组译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本书出售、求购地址：https://www.jiaokey.com/book/detail/13217699.html</w:t>
      </w:r>
    </w:p>
    <w:p>
      <w:r>
        <w:t>更多相关图书推荐：https://www.jiaokey.com</w:t>
      </w:r>
    </w:p>
    <w:p>
      <w:r>
        <w:t>唐耐心（Nancy Bernkopf Tucker）著；新新闻编译小组译 其他作品：https://www.jiaokey.com/tag/唐耐心（Nancy Bernkopf Tucker）著；新新闻编译小组译.html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关键词搜索：https://www.jiaokey.com/tag/不确定的友情  台湾、香港与美国，1945至1992.html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