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苗栗后派系政治  刘黄演义续集</w:t>
      </w:r>
    </w:p>
    <w:p>
      <w:r>
        <w:rPr>
          <w:rFonts w:ascii="宋体" w:hAnsi="宋体" w:eastAsia="宋体"/>
          <w:sz w:val="24"/>
        </w:rPr>
        <w:t>何来美著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苗栗后派系政治  刘黄演义续集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本书出售、求购地址：https://www.jiaokey.com/book/detail/13217681.html</w:t>
      </w:r>
    </w:p>
    <w:p>
      <w:r>
        <w:t>更多相关图书推荐：https://www.jiaokey.com</w:t>
      </w:r>
    </w:p>
    <w:p>
      <w:r>
        <w:t>何来美著 其他作品：https://www.jiaokey.com/tag/何来美著.html</w:t>
      </w:r>
    </w:p>
    <w:p>
      <w:r>
        <w:t>华夏书坊 出版图书：https://www.jiaokey.com/tag/华夏书坊.html</w:t>
      </w:r>
    </w:p>
    <w:p>
      <w:r>
        <w:t>关键词搜索：https://www.jiaokey.com/tag/苗栗后派系政治  刘黄演义续集.html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