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  祭祀工业及在台湾特殊法律之研究</w:t>
      </w:r>
    </w:p>
    <w:p>
      <w:r>
        <w:t>作者：刘宁颜主编</w:t>
      </w:r>
    </w:p>
    <w:p>
      <w:r>
        <w:t>出版社：台湾省文献委员会,1983.06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日据时期  祭祀工业及在台湾特殊法律之研究 评论地址：https://www.jiaokey.com/book/detail/13217673.html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