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完善教育体系、实现教育公平  高等特殊教育研究论文选编</w:t>
      </w:r>
    </w:p>
    <w:p>
      <w:r>
        <w:rPr>
          <w:rFonts w:ascii="宋体" w:hAnsi="宋体" w:eastAsia="宋体"/>
          <w:sz w:val="24"/>
        </w:rPr>
        <w:t>朴永馨，藤祥东主编；吕淑惠，华京生副主编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完善教育体系、实现教育公平  高等特殊教育研究论文选编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朴永馨，藤祥东主编；吕淑惠，华京生副主编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本书出售、求购地址：https://www.jiaokey.com/book/detail/13217650.html</w:t>
      </w:r>
    </w:p>
    <w:p>
      <w:r>
        <w:t>更多相关图书推荐：https://www.jiaokey.com</w:t>
      </w:r>
    </w:p>
    <w:p>
      <w:r>
        <w:t>朴永馨，藤祥东主编；吕淑惠，华京生副主编 其他作品：https://www.jiaokey.com/tag/朴永馨，藤祥东主编；吕淑惠，华京生副主编.html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关键词搜索：https://www.jiaokey.com/tag/完善教育体系、实现教育公平  高等特殊教育研究论文选编.html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