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经济数学与金融数学</w:t>
      </w:r>
    </w:p>
    <w:p>
      <w:r>
        <w:rPr>
          <w:rFonts w:ascii="宋体" w:hAnsi="宋体" w:eastAsia="宋体"/>
          <w:sz w:val="24"/>
        </w:rPr>
        <w:t>迈克尔·哈里森（Michael Harrison），帕特里克·沃尔德伦（Patrick Waldron）著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经济数学与金融数学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迈克尔·哈里森（Michael Harrison），帕特里克·沃尔德伦（Patrick Waldron）著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本书出售、求购地址：https://www.jiaokey.com/book/detail/13217590.html</w:t>
      </w:r>
    </w:p>
    <w:p>
      <w:r>
        <w:t>更多相关图书推荐：https://www.jiaokey.com</w:t>
      </w:r>
    </w:p>
    <w:p>
      <w:r>
        <w:t>迈克尔·哈里森（Michael Harrison），帕特里克·沃尔德伦（Patrick Waldron）著 其他作品：https://www.jiaokey.com/tag/迈克尔·哈里森（Michael Harrison），帕特里克·沃尔德伦（Patrick Waldron）著.html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关键词搜索：https://www.jiaokey.com/tag/经济数学与金融数学.html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